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书名：美国白宫千年晚会演讲选集</w:t>
      </w:r>
    </w:p>
    <w:p>
      <w:r>
        <w:t>作者：伯纳德·贝伦，斯蒂芬·霍金等著；邱仁宗，刘兵，朱渊，杨恒达等译</w:t>
      </w:r>
    </w:p>
    <w:p>
      <w:r>
        <w:t>出版社：长春：吉林人民出版社</w:t>
      </w:r>
    </w:p>
    <w:p>
      <w:r>
        <w:t>出版日期：2000.01</w:t>
      </w:r>
    </w:p>
    <w:p>
      <w:r>
        <w:t>总页数：249</w:t>
      </w:r>
    </w:p>
    <w:p>
      <w:r>
        <w:t>更多请访问教客网: www.jiaokey.com</w:t>
      </w:r>
    </w:p>
    <w:p>
      <w:r>
        <w:t>美国白宫千年晚会演讲选集 评论地址：https://www.jiaokey.com/book/detail/11153109.html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