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英汉双解营销词典</w:t>
      </w:r>
    </w:p>
    <w:p>
      <w:r>
        <w:rPr>
          <w:rFonts w:ascii="宋体" w:hAnsi="宋体" w:eastAsia="宋体"/>
          <w:sz w:val="24"/>
        </w:rPr>
        <w:t>（英）A. Ivanovic，（英）P.H. Collin编；傅慧芬等译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英汉双解营销词典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Ivanovic，（英）P.H. Collin编；傅慧芬等译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本书出售、求购地址：https://www.jiaokey.com/book/detail/11153102.html</w:t>
      </w:r>
    </w:p>
    <w:p>
      <w:r>
        <w:t>更多相关图书推荐：https://www.jiaokey.com</w:t>
      </w:r>
    </w:p>
    <w:p>
      <w:r>
        <w:t>（英）A. Ivanovic，（英）P.H. Collin编；傅慧芬等译 其他作品：https://www.jiaokey.com/tag/（英）A. Ivanovic，（英）P.H. Collin编；傅慧芬等译.html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关键词搜索：https://www.jiaokey.com/tag/英汉双解营销词典.html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