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书名：让顾客消费难吗?!  商家经营秘诀</w:t>
      </w:r>
    </w:p>
    <w:p>
      <w:r>
        <w:t>作者：（美）雷·康西丁，（美）特德·科恩著；丁硕等译</w:t>
      </w:r>
    </w:p>
    <w:p>
      <w:r>
        <w:t>出版社：北京:新世界出版社,2001.02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让顾客消费难吗?!  商家经营秘诀 评论地址：https://www.jiaokey.com/book/detail/11153099.html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