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中华传统美德教育丛书  磨难篇</w:t>
      </w:r>
    </w:p>
    <w:p>
      <w:r>
        <w:rPr>
          <w:rFonts w:ascii="宋体" w:hAnsi="宋体" w:eastAsia="宋体"/>
          <w:sz w:val="24"/>
        </w:rPr>
        <w:t>朱定昌主编；吴乐平，陈光全编著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中华传统美德教育丛书  磨难篇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朱定昌主编；吴乐平，陈光全编著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本书出售、求购地址：https://www.jiaokey.com/book/detail/11153084.html</w:t>
      </w:r>
    </w:p>
    <w:p>
      <w:r>
        <w:t>更多相关图书推荐：https://www.jiaokey.com</w:t>
      </w:r>
    </w:p>
    <w:p>
      <w:r>
        <w:t>朱定昌主编；吴乐平，陈光全编著 其他作品：https://www.jiaokey.com/tag/朱定昌主编；吴乐平，陈光全编著.html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关键词搜索：https://www.jiaokey.com/tag/中华传统美德教育丛书  磨难篇.html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