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书名：溜须拍马术  奉媚</w:t>
      </w:r>
    </w:p>
    <w:p>
      <w:r>
        <w:t>作者：照直言编著</w:t>
      </w:r>
    </w:p>
    <w:p>
      <w:r>
        <w:t>出版社：北京:中国社会出版社,1998.10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溜须拍马术  奉媚 评论地址：https://www.jiaokey.com/book/detail/11153075.html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