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成功应对顾客不满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成功应对顾客不满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本书出售、求购地址：https://www.jiaokey.com/book/detail/11153065.html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关键词搜索：https://www.jiaokey.com/tag/成功应对顾客不满.html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