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无国界商务</w:t>
      </w:r>
    </w:p>
    <w:p>
      <w:r>
        <w:rPr>
          <w:rFonts w:ascii="宋体" w:hAnsi="宋体" w:eastAsia="宋体"/>
          <w:sz w:val="24"/>
        </w:rPr>
        <w:t>（美）小哈维·S.詹姆斯（Harvey S.James），（美）默里·韦登鲍姆（Murray Weidenbaum）著；乔佳义等译著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无国界商务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（美）小哈维·S.詹姆斯（Harvey S.James），（美）默里·韦登鲍姆（Murray Weidenbaum）著；乔佳义等译著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本书出售、求购地址：https://www.jiaokey.com/book/detail/11153024.html</w:t>
      </w:r>
    </w:p>
    <w:p>
      <w:r>
        <w:t>更多相关图书推荐：https://www.jiaokey.com</w:t>
      </w:r>
    </w:p>
    <w:p>
      <w:r>
        <w:t>（美）小哈维·S.詹姆斯（Harvey S.James），（美）默里·韦登鲍姆（Murray Weidenbaum）著；乔佳义等译著 其他作品：https://www.jiaokey.com/tag/（美）小哈维·S.詹姆斯（Harvey S.James），（美）默里·韦登鲍姆（Murray Weidenbaum）著；乔佳义等译著.html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关键词搜索：https://www.jiaokey.com/tag/无国界商务.html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