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书名：自救与放达  道家的人生智慧</w:t>
      </w:r>
    </w:p>
    <w:p>
      <w:r>
        <w:t>作者：龚建平著</w:t>
      </w:r>
    </w:p>
    <w:p>
      <w:r>
        <w:t>出版社：武汉：武汉出版社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自救与放达  道家的人生智慧 评论地址：https://www.jiaokey.com/book/detail/11153018.html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