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从柔巴依到坎特伯雷  英语诗汉译研究</w:t>
      </w:r>
    </w:p>
    <w:p>
      <w:r>
        <w:rPr>
          <w:rFonts w:ascii="宋体" w:hAnsi="宋体" w:eastAsia="宋体"/>
          <w:sz w:val="24"/>
        </w:rPr>
        <w:t>黄杲炘著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从柔巴依到坎特伯雷  英语诗汉译研究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武汉:湖北教育出版社,1999.11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英语-诗歌-翻译(学科:研究)诗歌-英语-翻译(学科:研究)翻译-诗歌-英语(学科:研究)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本书出售、求购地址：https://www.jiaokey.com/book/detail/11152999.html</w:t>
      </w:r>
    </w:p>
    <w:p>
      <w:r>
        <w:t>更多相关图书推荐：https://www.jiaokey.com</w:t>
      </w:r>
    </w:p>
    <w:p>
      <w:r>
        <w:t>黄杲炘著 其他作品：https://www.jiaokey.com/tag/黄杲炘著.html</w:t>
      </w:r>
    </w:p>
    <w:p>
      <w:r>
        <w:t>武汉:湖北教育出版社,1999.11 出版图书：https://www.jiaokey.com/tag/武汉:湖北教育出版社,1999.11.html</w:t>
      </w:r>
    </w:p>
    <w:p>
      <w:r>
        <w:t>关键词搜索：https://www.jiaokey.com/tag/英语-诗歌-翻译(学科:研究)诗歌-英语-翻译(学科:研究)翻译-诗歌-英语(学科:研究).html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