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全国大学英语四级考试词汇全解密</w:t>
      </w:r>
    </w:p>
    <w:p>
      <w:r>
        <w:rPr>
          <w:rFonts w:ascii="宋体" w:hAnsi="宋体" w:eastAsia="宋体"/>
          <w:sz w:val="24"/>
        </w:rPr>
        <w:t>沃亚生,白根元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全国大学英语四级考试词汇全解密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沃亚生,白根元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7309033817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本书以《大学英语教学大纲词汇表》为依据，收录了四级词汇约4200个，每个词条的释义项与《大学英语教学大纲词汇表》相吻合，每个释义项后都有例句或词组来说明其用法。</w:t>
      </w:r>
    </w:p>
    <w:p/>
    <w:p>
      <w:r>
        <w:t>本书出售、求购地址：https://www.jiaokey.com/book/detail/11152986.html</w:t>
      </w:r>
    </w:p>
    <w:p>
      <w:r>
        <w:t>更多语义、词汇、词义图书推荐：https://www.jiaokey.com</w:t>
      </w:r>
    </w:p>
    <w:p>
      <w:r>
        <w:t>沃亚生,白根元 其他作品：https://www.jiaokey.com/tag/沃亚生,白根元.html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