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书名：中华传统美德教育丛书  礼貌篇</w:t>
      </w:r>
    </w:p>
    <w:p>
      <w:r>
        <w:t>作者：朱定昌主编；江畅，王天向编著</w:t>
      </w:r>
    </w:p>
    <w:p>
      <w:r>
        <w:t>出版社：武汉：湖北教育出版社</w:t>
      </w:r>
    </w:p>
    <w:p>
      <w:r>
        <w:t>出版日期：1996.02</w:t>
      </w:r>
    </w:p>
    <w:p>
      <w:r>
        <w:t>总页数：198</w:t>
      </w:r>
    </w:p>
    <w:p>
      <w:r>
        <w:t>更多请访问教客网: www.jiaokey.com</w:t>
      </w:r>
    </w:p>
    <w:p>
      <w:r>
        <w:t>中华传统美德教育丛书  礼貌篇 评论地址：https://www.jiaokey.com/book/detail/11152964.html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