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书名：总裁的声音  中国地产界的卓越管理者</w:t>
      </w:r>
    </w:p>
    <w:p>
      <w:r>
        <w:t>作者：搜房研究院编</w:t>
      </w:r>
    </w:p>
    <w:p>
      <w:r>
        <w:t>出版社：北京：企业管理出版社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总裁的声音  中国地产界的卓越管理者 评论地址：https://www.jiaokey.com/book/detail/11152952.html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