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书名：周恩来与毛泽东思想</w:t>
      </w:r>
    </w:p>
    <w:p>
      <w:r>
        <w:t>作者：刘焱，杨大钊主编</w:t>
      </w:r>
    </w:p>
    <w:p>
      <w:r>
        <w:t>出版社：重庆：重庆出版社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周恩来与毛泽东思想 评论地址：https://www.jiaokey.com/book/detail/11152900.html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