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房地产投资决策与风险防范完全手册</w:t>
      </w:r>
    </w:p>
    <w:p>
      <w:r>
        <w:rPr>
          <w:rFonts w:ascii="宋体" w:hAnsi="宋体" w:eastAsia="宋体"/>
          <w:sz w:val="24"/>
        </w:rPr>
        <w:t>李启明，陈兴汉主编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房地产投资决策与风险防范完全手册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李启明，陈兴汉主编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本书出售、求购地址：https://www.jiaokey.com/book/detail/11152892.html</w:t>
      </w:r>
    </w:p>
    <w:p>
      <w:r>
        <w:t>更多相关图书推荐：https://www.jiaokey.com</w:t>
      </w:r>
    </w:p>
    <w:p>
      <w:r>
        <w:t>李启明，陈兴汉主编 其他作品：https://www.jiaokey.com/tag/李启明，陈兴汉主编.html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关键词搜索：https://www.jiaokey.com/tag/房地产投资决策与风险防范完全手册.html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