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实战文件表格范本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实战文件表格范本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本书出售、求购地址：https://www.jiaokey.com/book/detail/11152889.html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关键词搜索：https://www.jiaokey.com/tag/实战文件表格范本.html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