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外研社幼儿园英语 教师用书 第1册 含1A、1B</w:t>
      </w:r>
    </w:p>
    <w:p>
      <w:r>
        <w:rPr>
          <w:rFonts w:ascii="宋体" w:hAnsi="宋体" w:eastAsia="宋体"/>
          <w:sz w:val="24"/>
        </w:rPr>
        <w:t>高云智主编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外研社幼儿园英语 教师用书 第1册 含1A、1B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本书出售、求购地址：https://www.jiaokey.com/book/detail/11152878.html</w:t>
      </w:r>
    </w:p>
    <w:p>
      <w:r>
        <w:t>更多相关图书推荐：https://www.jiaokey.com</w:t>
      </w:r>
    </w:p>
    <w:p>
      <w:r>
        <w:t>高云智主编 其他作品：https://www.jiaokey.com/tag/高云智主编.html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关键词搜索：https://www.jiaokey.com/tag/外研社幼儿园英语 教师用书 第1册 含1A、1B.html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