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商品质量与真伪识别  3  化妆品、钟表、纺织纤维、服装</w:t>
      </w:r>
    </w:p>
    <w:p>
      <w:r>
        <w:rPr>
          <w:rFonts w:ascii="宋体" w:hAnsi="宋体" w:eastAsia="宋体"/>
          <w:sz w:val="24"/>
        </w:rPr>
        <w:t>梁益圃总主编；张岩峰等册主编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商品质量与真伪识别  3  化妆品、钟表、纺织纤维、服装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梁益圃总主编；张岩峰等册主编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本书出售、求购地址：https://www.jiaokey.com/book/detail/11152842.html</w:t>
      </w:r>
    </w:p>
    <w:p>
      <w:r>
        <w:t>更多相关图书推荐：https://www.jiaokey.com</w:t>
      </w:r>
    </w:p>
    <w:p>
      <w:r>
        <w:t>梁益圃总主编；张岩峰等册主编 其他作品：https://www.jiaokey.com/tag/梁益圃总主编；张岩峰等册主编.html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关键词搜索：https://www.jiaokey.com/tag/商品质量与真伪识别  3  化妆品、钟表、纺织纤维、服装.html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