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商品质量与真伪识别  1  粮油、肉制品、饮料、调味品、豆制品、糕点、茶叶、酒</w:t>
      </w:r>
    </w:p>
    <w:p>
      <w:r>
        <w:rPr>
          <w:rFonts w:ascii="宋体" w:hAnsi="宋体" w:eastAsia="宋体"/>
          <w:sz w:val="24"/>
        </w:rPr>
        <w:t>梁益圃总主编；王之琳等册主编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商品质量与真伪识别  1  粮油、肉制品、饮料、调味品、豆制品、糕点、茶叶、酒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梁益圃总主编；王之琳等册主编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本书出售、求购地址：https://www.jiaokey.com/book/detail/11152841.html</w:t>
      </w:r>
    </w:p>
    <w:p>
      <w:r>
        <w:t>更多相关图书推荐：https://www.jiaokey.com</w:t>
      </w:r>
    </w:p>
    <w:p>
      <w:r>
        <w:t>梁益圃总主编；王之琳等册主编 其他作品：https://www.jiaokey.com/tag/梁益圃总主编；王之琳等册主编.html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关键词搜索：https://www.jiaokey.com/tag/商品质量与真伪识别  1  粮油、肉制品、饮料、调味品、豆制品、糕点、茶叶、酒.html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