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书名：公司坐标  公司领导、管理过程和组织变革的18个坐标</w:t>
      </w:r>
    </w:p>
    <w:p>
      <w:r>
        <w:t>作者：（美）Subir Chowdbury著；高核等译</w:t>
      </w:r>
    </w:p>
    <w:p>
      <w:r>
        <w:t>出版社：昆明：云南大学出版社</w:t>
      </w:r>
    </w:p>
    <w:p>
      <w:r>
        <w:t>出版日期：2002.10</w:t>
      </w:r>
    </w:p>
    <w:p>
      <w:r>
        <w:t>总页数：314</w:t>
      </w:r>
    </w:p>
    <w:p>
      <w:r>
        <w:t>更多请访问教客网: www.jiaokey.com</w:t>
      </w:r>
    </w:p>
    <w:p>
      <w:r>
        <w:t>公司坐标  公司领导、管理过程和组织变革的18个坐标 评论地址：https://www.jiaokey.com/book/detail/11152835.html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