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经营者股票期权激励制度  基本理论和会计操作</w:t>
      </w:r>
    </w:p>
    <w:p>
      <w:r>
        <w:rPr>
          <w:rFonts w:ascii="宋体" w:hAnsi="宋体" w:eastAsia="宋体"/>
          <w:sz w:val="24"/>
        </w:rPr>
        <w:t>孙永胜，牛成哲著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经营者股票期权激励制度  基本理论和会计操作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孙永胜，牛成哲著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本书出售、求购地址：https://www.jiaokey.com/book/detail/11152828.html</w:t>
      </w:r>
    </w:p>
    <w:p>
      <w:r>
        <w:t>更多相关图书推荐：https://www.jiaokey.com</w:t>
      </w:r>
    </w:p>
    <w:p>
      <w:r>
        <w:t>孙永胜，牛成哲著 其他作品：https://www.jiaokey.com/tag/孙永胜，牛成哲著.html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关键词搜索：https://www.jiaokey.com/tag/经营者股票期权激励制度  基本理论和会计操作.html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