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初恋日记100则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初恋日记100则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本书出售、求购地址：https://www.jiaokey.com/book/detail/11152796.html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关键词搜索：https://www.jiaokey.com/tag/初恋日记100则.html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