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书名：你真的懂得爱吗?</w:t>
      </w:r>
    </w:p>
    <w:p>
      <w:r>
        <w:t>作者：（美）约翰·布雷萧（John Bradshaw）著；吕政达译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总页数：287</w:t>
      </w:r>
    </w:p>
    <w:p>
      <w:r>
        <w:t>更多请访问教客网: www.jiaokey.com</w:t>
      </w:r>
    </w:p>
    <w:p>
      <w:r>
        <w:t>你真的懂得爱吗? 评论地址：https://www.jiaokey.com/book/detail/11152793.html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