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中日对译语料库的研制与应用研究论文集</w:t>
      </w:r>
    </w:p>
    <w:p>
      <w:r>
        <w:rPr>
          <w:rFonts w:ascii="宋体" w:hAnsi="宋体" w:eastAsia="宋体"/>
          <w:sz w:val="24"/>
        </w:rPr>
        <w:t>徐一平，曹大峰主编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中日对译语料库的研制与应用研究论文集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徐一平，曹大峰主编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本书出售、求购地址：https://www.jiaokey.com/book/detail/11152792.html</w:t>
      </w:r>
    </w:p>
    <w:p>
      <w:r>
        <w:t>更多相关图书推荐：https://www.jiaokey.com</w:t>
      </w:r>
    </w:p>
    <w:p>
      <w:r>
        <w:t>徐一平，曹大峰主编 其他作品：https://www.jiaokey.com/tag/徐一平，曹大峰主编.html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关键词搜索：https://www.jiaokey.com/tag/中日对译语料库的研制与应用研究论文集.html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