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软件是金  软件企业上市之路</w:t>
      </w:r>
    </w:p>
    <w:p>
      <w:r>
        <w:rPr>
          <w:rFonts w:ascii="宋体" w:hAnsi="宋体" w:eastAsia="宋体"/>
          <w:sz w:val="24"/>
        </w:rPr>
        <w:t>唐志，徐萍著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软件是金  软件企业上市之路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唐志，徐萍著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本书出售、求购地址：https://www.jiaokey.com/book/detail/11152768.html</w:t>
      </w:r>
    </w:p>
    <w:p>
      <w:r>
        <w:t>更多相关图书推荐：https://www.jiaokey.com</w:t>
      </w:r>
    </w:p>
    <w:p>
      <w:r>
        <w:t>唐志，徐萍著 其他作品：https://www.jiaokey.com/tag/唐志，徐萍著.html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关键词搜索：https://www.jiaokey.com/tag/软件是金  软件企业上市之路.html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