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如何与老美共事</w:t>
      </w:r>
    </w:p>
    <w:p>
      <w:r>
        <w:rPr>
          <w:rFonts w:ascii="宋体" w:hAnsi="宋体" w:eastAsia="宋体"/>
          <w:sz w:val="24"/>
        </w:rPr>
        <w:t>（美）乔·瓦拉治（Joel Wallach），（美）葛儿·麦考夫（Gale Metcalf）著；华经译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如何与老美共事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（美）乔·瓦拉治（Joel Wallach），（美）葛儿·麦考夫（Gale Metcalf）著；华经译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本书出售、求购地址：https://www.jiaokey.com/book/detail/11152767.html</w:t>
      </w:r>
    </w:p>
    <w:p>
      <w:r>
        <w:t>更多相关图书推荐：https://www.jiaokey.com</w:t>
      </w:r>
    </w:p>
    <w:p>
      <w:r>
        <w:t>（美）乔·瓦拉治（Joel Wallach），（美）葛儿·麦考夫（Gale Metcalf）著；华经译 其他作品：https://www.jiaokey.com/tag/（美）乔·瓦拉治（Joel Wallach），（美）葛儿·麦考夫（Gale Metcalf）著；华经译.html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关键词搜索：https://www.jiaokey.com/tag/如何与老美共事.html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