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怎样打经济官司  有朝一日你也会成为大律师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怎样打经济官司  有朝一日你也会成为大律师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本书出售、求购地址：https://www.jiaokey.com/book/detail/11152730.html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关键词搜索：https://www.jiaokey.com/tag/怎样打经济官司  有朝一日你也会成为大律师.html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