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赛博犯罪  如何防范计算机罪犯</w:t>
      </w:r>
    </w:p>
    <w:p>
      <w:r>
        <w:rPr>
          <w:rFonts w:ascii="宋体" w:hAnsi="宋体" w:eastAsia="宋体"/>
          <w:sz w:val="24"/>
        </w:rPr>
        <w:t>（美）劳拉·昆兰蒂罗（Laura E.Quarantiello）著；王涌译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赛博犯罪  如何防范计算机罪犯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（美）劳拉·昆兰蒂罗（Laura E.Quarantiello）著；王涌译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本书出售、求购地址：https://www.jiaokey.com/book/detail/11152714.html</w:t>
      </w:r>
    </w:p>
    <w:p>
      <w:r>
        <w:t>更多相关图书推荐：https://www.jiaokey.com</w:t>
      </w:r>
    </w:p>
    <w:p>
      <w:r>
        <w:t>（美）劳拉·昆兰蒂罗（Laura E.Quarantiello）著；王涌译 其他作品：https://www.jiaokey.com/tag/（美）劳拉·昆兰蒂罗（Laura E.Quarantiello）著；王涌译.html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关键词搜索：https://www.jiaokey.com/tag/赛博犯罪  如何防范计算机罪犯.html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