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商业和经济预测中的时间序列模型</w:t>
      </w:r>
    </w:p>
    <w:p>
      <w:r>
        <w:rPr>
          <w:rFonts w:ascii="宋体" w:hAnsi="宋体" w:eastAsia="宋体"/>
          <w:sz w:val="24"/>
        </w:rPr>
        <w:t>（荷）菲利普·汉斯·弗朗西斯（Philip Hans Franses）著；封建强译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商业和经济预测中的时间序列模型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（荷）菲利普·汉斯·弗朗西斯（Philip Hans Franses）著；封建强译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本书出售、求购地址：https://www.jiaokey.com/book/detail/11152713.html</w:t>
      </w:r>
    </w:p>
    <w:p>
      <w:r>
        <w:t>更多相关图书推荐：https://www.jiaokey.com</w:t>
      </w:r>
    </w:p>
    <w:p>
      <w:r>
        <w:t>（荷）菲利普·汉斯·弗朗西斯（Philip Hans Franses）著；封建强译 其他作品：https://www.jiaokey.com/tag/（荷）菲利普·汉斯·弗朗西斯（Philip Hans Franses）著；封建强译.html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关键词搜索：https://www.jiaokey.com/tag/商业和经济预测中的时间序列模型.html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