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如何跨越障碍  个人事业的危机与转机</w:t>
      </w:r>
    </w:p>
    <w:p>
      <w:r>
        <w:rPr>
          <w:rFonts w:ascii="宋体" w:hAnsi="宋体" w:eastAsia="宋体"/>
          <w:sz w:val="24"/>
        </w:rPr>
        <w:t>（美）史洛利·布洛特著；王美音，森蕴华译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如何跨越障碍  个人事业的危机与转机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（美）史洛利·布洛特著；王美音，森蕴华译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本书出售、求购地址：https://www.jiaokey.com/book/detail/11152690.html</w:t>
      </w:r>
    </w:p>
    <w:p>
      <w:r>
        <w:t>更多相关图书推荐：https://www.jiaokey.com</w:t>
      </w:r>
    </w:p>
    <w:p>
      <w:r>
        <w:t>（美）史洛利·布洛特著；王美音，森蕴华译 其他作品：https://www.jiaokey.com/tag/（美）史洛利·布洛特著；王美音，森蕴华译.html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关键词搜索：https://www.jiaokey.com/tag/如何跨越障碍  个人事业的危机与转机.html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