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洋话连篇单词宝典之名词篇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洋话连篇单词宝典之名词篇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本书出售、求购地址：https://www.jiaokey.com/book/detail/11152642.html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关键词搜索：https://www.jiaokey.com/tag/洋话连篇单词宝典之名词篇.html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