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精通英语词汇12000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精通英语词汇12000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本书出售、求购地址：https://www.jiaokey.com/book/detail/11152636.html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关键词搜索：https://www.jiaokey.com/tag/精通英语词汇12000.html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