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挑战与突破  英语词汇一路通</w:t>
      </w:r>
    </w:p>
    <w:p>
      <w:r>
        <w:rPr>
          <w:rFonts w:ascii="宋体" w:hAnsi="宋体" w:eastAsia="宋体"/>
          <w:sz w:val="24"/>
        </w:rPr>
        <w:t>周流溪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挑战与突破  英语词汇一路通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周流溪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7560022634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全书以英语构词规律、常用同义词与近义词辨析、近音、近形词辨析、词组用法辨析、一词多义辨析几大部分为主干，每一部分都有精心选编的练习和详尽的答案及详解。</w:t>
      </w:r>
    </w:p>
    <w:p/>
    <w:p>
      <w:r>
        <w:t>本书出售、求购地址：https://www.jiaokey.com/book/detail/11152635.html</w:t>
      </w:r>
    </w:p>
    <w:p>
      <w:r>
        <w:t>更多语义、词汇、词义图书推荐：https://www.jiaokey.com</w:t>
      </w:r>
    </w:p>
    <w:p>
      <w:r>
        <w:t>周流溪 其他作品：https://www.jiaokey.com/tag/周流溪.html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