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老板警示录  经营中常见犯罪现象扫描</w:t>
      </w:r>
    </w:p>
    <w:p>
      <w:r>
        <w:rPr>
          <w:rFonts w:ascii="宋体" w:hAnsi="宋体" w:eastAsia="宋体"/>
          <w:sz w:val="24"/>
        </w:rPr>
        <w:t>周维平，龙东民等编著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老板警示录  经营中常见犯罪现象扫描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周维平，龙东民等编著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本书出售、求购地址：https://www.jiaokey.com/book/detail/11152619.html</w:t>
      </w:r>
    </w:p>
    <w:p>
      <w:r>
        <w:t>更多相关图书推荐：https://www.jiaokey.com</w:t>
      </w:r>
    </w:p>
    <w:p>
      <w:r>
        <w:t>周维平，龙东民等编著 其他作品：https://www.jiaokey.com/tag/周维平，龙东民等编著.html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关键词搜索：https://www.jiaokey.com/tag/老板警示录  经营中常见犯罪现象扫描.html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