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创富大师  走向成功国际教程</w:t>
      </w:r>
    </w:p>
    <w:p>
      <w:r>
        <w:rPr>
          <w:rFonts w:ascii="宋体" w:hAnsi="宋体" w:eastAsia="宋体"/>
          <w:sz w:val="24"/>
        </w:rPr>
        <w:t>（美）约翰·布朗（JohnBlunt），王少农著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创富大师  走向成功国际教程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（美）约翰·布朗（JohnBlunt），王少农著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本书出售、求购地址：https://www.jiaokey.com/book/detail/11152606.html</w:t>
      </w:r>
    </w:p>
    <w:p>
      <w:r>
        <w:t>更多相关图书推荐：https://www.jiaokey.com</w:t>
      </w:r>
    </w:p>
    <w:p>
      <w:r>
        <w:t>（美）约翰·布朗（JohnBlunt），王少农著 其他作品：https://www.jiaokey.com/tag/（美）约翰·布朗（JohnBlunt），王少农著.html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关键词搜索：https://www.jiaokey.com/tag/创富大师  走向成功国际教程.html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