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成功一直线  成功之路并没有想象中崎岖</w:t>
      </w:r>
    </w:p>
    <w:p>
      <w:r>
        <w:rPr>
          <w:rFonts w:ascii="宋体" w:hAnsi="宋体" w:eastAsia="宋体"/>
          <w:sz w:val="24"/>
        </w:rPr>
        <w:t>（日）夏目志郎著；林文藻译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成功一直线  成功之路并没有想象中崎岖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（日）夏目志郎著；林文藻译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本书出售、求购地址：https://www.jiaokey.com/book/detail/11152605.html</w:t>
      </w:r>
    </w:p>
    <w:p>
      <w:r>
        <w:t>更多相关图书推荐：https://www.jiaokey.com</w:t>
      </w:r>
    </w:p>
    <w:p>
      <w:r>
        <w:t>（日）夏目志郎著；林文藻译 其他作品：https://www.jiaokey.com/tag/（日）夏目志郎著；林文藻译.html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关键词搜索：https://www.jiaokey.com/tag/成功一直线  成功之路并没有想象中崎岖.html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