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获取竞争优势  第3版</w:t>
      </w:r>
    </w:p>
    <w:p>
      <w:r>
        <w:rPr>
          <w:rFonts w:ascii="宋体" w:hAnsi="宋体" w:eastAsia="宋体"/>
          <w:sz w:val="24"/>
        </w:rPr>
        <w:t>（美）Raymond A. Noe等著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获取竞争优势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（美）Raymond A. Noe等著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本书出售、求购地址：https://www.jiaokey.com/book/detail/11152601.html</w:t>
      </w:r>
    </w:p>
    <w:p>
      <w:r>
        <w:t>更多相关图书推荐：https://www.jiaokey.com</w:t>
      </w:r>
    </w:p>
    <w:p>
      <w:r>
        <w:t>（美）Raymond A. Noe等著 其他作品：https://www.jiaokey.com/tag/（美）Raymond A. Noe等著.html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  获取竞争优势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