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回归内在  与你的内在小孩对话</w:t>
      </w:r>
    </w:p>
    <w:p>
      <w:r>
        <w:rPr>
          <w:rFonts w:ascii="宋体" w:hAnsi="宋体" w:eastAsia="宋体"/>
          <w:sz w:val="24"/>
        </w:rPr>
        <w:t>（美）约翰·布雷萧（John Bradshaw）著；傅湘雯译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回归内在  与你的内在小孩对话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（美）约翰·布雷萧（John Bradshaw）著；傅湘雯译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本书出售、求购地址：https://www.jiaokey.com/book/detail/11152565.html</w:t>
      </w:r>
    </w:p>
    <w:p>
      <w:r>
        <w:t>更多相关图书推荐：https://www.jiaokey.com</w:t>
      </w:r>
    </w:p>
    <w:p>
      <w:r>
        <w:t>（美）约翰·布雷萧（John Bradshaw）著；傅湘雯译 其他作品：https://www.jiaokey.com/tag/（美）约翰·布雷萧（John Bradshaw）著；傅湘雯译.html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关键词搜索：https://www.jiaokey.com/tag/回归内在  与你的内在小孩对话.html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