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书名：天堂印象  100个死后生还者的口述故事</w:t>
      </w:r>
    </w:p>
    <w:p>
      <w:r>
        <w:t>作者：逢尘主编；杨敏等译著</w:t>
      </w:r>
    </w:p>
    <w:p>
      <w:r>
        <w:t>出版社：北京：外文出版社</w:t>
      </w:r>
    </w:p>
    <w:p>
      <w:r>
        <w:t>出版日期：1999</w:t>
      </w:r>
    </w:p>
    <w:p>
      <w:r>
        <w:t>总页数：392</w:t>
      </w:r>
    </w:p>
    <w:p>
      <w:r>
        <w:t>更多请访问教客网: www.jiaokey.com</w:t>
      </w:r>
    </w:p>
    <w:p>
      <w:r>
        <w:t>天堂印象  100个死后生还者的口述故事 评论地址：https://www.jiaokey.com/book/detail/11152562.html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