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高考总动员  40名状元高效学习法与成功心态调适  2001理科卷</w:t>
      </w:r>
    </w:p>
    <w:p>
      <w:r>
        <w:rPr>
          <w:rFonts w:ascii="宋体" w:hAnsi="宋体" w:eastAsia="宋体"/>
          <w:sz w:val="24"/>
        </w:rPr>
        <w:t>王极盛编著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高考总动员  40名状元高效学习法与成功心态调适  2001理科卷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本书出售、求购地址：https://www.jiaokey.com/book/detail/11152534.html</w:t>
      </w:r>
    </w:p>
    <w:p>
      <w:r>
        <w:t>更多相关图书推荐：https://www.jiaokey.com</w:t>
      </w:r>
    </w:p>
    <w:p>
      <w:r>
        <w:t>王极盛编著 其他作品：https://www.jiaokey.com/tag/王极盛编著.html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关键词搜索：https://www.jiaokey.com/tag/高考总动员  40名状元高效学习法与成功心态调适  2001理科卷.html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