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新世纪青少年身体健康教育新概念</w:t>
      </w:r>
    </w:p>
    <w:p>
      <w:r>
        <w:rPr>
          <w:rFonts w:ascii="宋体" w:hAnsi="宋体" w:eastAsia="宋体"/>
          <w:sz w:val="24"/>
        </w:rPr>
        <w:t>邱长鹏，张红蕾，魏玉霞主编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新世纪青少年身体健康教育新概念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邱长鹏，张红蕾，魏玉霞主编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本书出售、求购地址：https://www.jiaokey.com/book/detail/11152525.html</w:t>
      </w:r>
    </w:p>
    <w:p>
      <w:r>
        <w:t>更多相关图书推荐：https://www.jiaokey.com</w:t>
      </w:r>
    </w:p>
    <w:p>
      <w:r>
        <w:t>邱长鹏，张红蕾，魏玉霞主编 其他作品：https://www.jiaokey.com/tag/邱长鹏，张红蕾，魏玉霞主编.html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关键词搜索：https://www.jiaokey.com/tag/新世纪青少年身体健康教育新概念.html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