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学生身体素质测量评价新概念  上下</w:t>
      </w:r>
    </w:p>
    <w:p>
      <w:r>
        <w:rPr>
          <w:rFonts w:ascii="宋体" w:hAnsi="宋体" w:eastAsia="宋体"/>
          <w:sz w:val="24"/>
        </w:rPr>
        <w:t>邱长鹏，张红蕾，魏玉霞主编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学生身体素质测量评价新概念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邱长鹏，张红蕾，魏玉霞主编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本书出售、求购地址：https://www.jiaokey.com/book/detail/11152524.html</w:t>
      </w:r>
    </w:p>
    <w:p>
      <w:r>
        <w:t>更多相关图书推荐：https://www.jiaokey.com</w:t>
      </w:r>
    </w:p>
    <w:p>
      <w:r>
        <w:t>邱长鹏，张红蕾，魏玉霞主编 其他作品：https://www.jiaokey.com/tag/邱长鹏，张红蕾，魏玉霞主编.html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关键词搜索：https://www.jiaokey.com/tag/学生身体素质测量评价新概念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