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透视邪教  解剖法轮功</w:t>
      </w:r>
    </w:p>
    <w:p>
      <w:r>
        <w:rPr>
          <w:rFonts w:ascii="宋体" w:hAnsi="宋体" w:eastAsia="宋体"/>
          <w:sz w:val="24"/>
        </w:rPr>
        <w:t>李申主编；中国无神论学会编写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2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透视邪教  解剖法轮功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李申主编；中国无神论学会编写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法轮功(学科: 批判) 法轮功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本书出售、求购地址：https://www.jiaokey.com/book/detail/11152483.html</w:t>
      </w:r>
    </w:p>
    <w:p>
      <w:r>
        <w:t>更多相关图书推荐：https://www.jiaokey.com</w:t>
      </w:r>
    </w:p>
    <w:p>
      <w:r>
        <w:t>李申主编；中国无神论学会编写 其他作品：https://www.jiaokey.com/tag/李申主编；中国无神论学会编写.html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关键词搜索：https://www.jiaokey.com/tag/法轮功(学科: 批判) 法轮功.html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