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纳撒尼尔·霍桑作品导读</w:t>
      </w:r>
    </w:p>
    <w:p>
      <w:r>
        <w:rPr>
          <w:rFonts w:ascii="宋体" w:hAnsi="宋体" w:eastAsia="宋体"/>
          <w:sz w:val="24"/>
        </w:rPr>
        <w:t>（美）纳撒尼尔·霍桑（Nathaniel Hawthorne）著） 张勤，唐艳芳主编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2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纳撒尼尔·霍桑作品导读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（美）纳撒尼尔·霍桑（Nathaniel Hawthorne）著） 张勤，唐艳芳主编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英语-对照读物小说-英、汉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本书出售、求购地址：https://www.jiaokey.com/book/detail/11152431.html</w:t>
      </w:r>
    </w:p>
    <w:p>
      <w:r>
        <w:t>更多相关图书推荐：https://www.jiaokey.com</w:t>
      </w:r>
    </w:p>
    <w:p>
      <w:r>
        <w:t>（美）纳撒尼尔·霍桑（Nathaniel Hawthorne）著） 张勤，唐艳芳主编 其他作品：https://www.jiaokey.com/tag/（美）纳撒尼尔·霍桑（Nathaniel Hawthorne）著） 张勤，唐艳芳主编.html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关键词搜索：https://www.jiaokey.com/tag/英语-对照读物小说-英、汉.html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