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书名：愚者千虑  走向市场经济的探索</w:t>
      </w:r>
    </w:p>
    <w:p>
      <w:r>
        <w:t>作者：张光远著</w:t>
      </w:r>
    </w:p>
    <w:p>
      <w:r>
        <w:t>出版社：北京:中国物价出版社,2003.06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愚者千虑  走向市场经济的探索 评论地址：https://www.jiaokey.com/book/detail/11152415.html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