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在线金融服务业</w:t>
      </w:r>
    </w:p>
    <w:p>
      <w:r>
        <w:rPr>
          <w:rFonts w:ascii="宋体" w:hAnsi="宋体" w:eastAsia="宋体"/>
          <w:sz w:val="24"/>
        </w:rPr>
        <w:t>（美）S.P.布拉德利（S.P.Bradley）等编写 姜钦华译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在线金融服务业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（美）S.P.布拉德利（S.P.Bradley）等编写 姜钦华译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本书出售、求购地址：https://www.jiaokey.com/book/detail/11152401.html</w:t>
      </w:r>
    </w:p>
    <w:p>
      <w:r>
        <w:t>更多相关图书推荐：https://www.jiaokey.com</w:t>
      </w:r>
    </w:p>
    <w:p>
      <w:r>
        <w:t>（美）S.P.布拉德利（S.P.Bradley）等编写 姜钦华译 其他作品：https://www.jiaokey.com/tag/（美）S.P.布拉德利（S.P.Bradley）等编写 姜钦华译.html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关键词搜索：https://www.jiaokey.com/tag/在线金融服务业.html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