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书名：武术对练  对拳  刀进剑  空手对棍</w:t>
      </w:r>
    </w:p>
    <w:p>
      <w:r>
        <w:t>作者：英海编著</w:t>
      </w:r>
    </w:p>
    <w:p>
      <w:r>
        <w:t>出版社：北京：中国展望出版社</w:t>
      </w:r>
    </w:p>
    <w:p>
      <w:r>
        <w:t>出版日期：1987.06</w:t>
      </w:r>
    </w:p>
    <w:p>
      <w:r>
        <w:t>总页数：103</w:t>
      </w:r>
    </w:p>
    <w:p>
      <w:r>
        <w:t>更多请访问教客网: www.jiaokey.com</w:t>
      </w:r>
    </w:p>
    <w:p>
      <w:r>
        <w:t>武术对练  对拳  刀进剑  空手对棍 评论地址：https://www.jiaokey.com/book/detail/11152327.html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