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新编大学英语四级考试阅读教程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本书出售、求购地址：https://www.jiaokey.com/book/detail/11152311.html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关键词搜索：https://www.jiaokey.com/tag/新编大学英语四级考试阅读教程.html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