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书名：麦当劳经营策略</w:t>
      </w:r>
    </w:p>
    <w:p>
      <w:r>
        <w:t>作者：山口广太著；韩定国译</w:t>
      </w:r>
    </w:p>
    <w:p>
      <w:r>
        <w:t>出版社：卓越文化事业股份有限公司出版部</w:t>
      </w:r>
    </w:p>
    <w:p>
      <w:r>
        <w:t>出版日期：1986.11</w:t>
      </w:r>
    </w:p>
    <w:p>
      <w:r>
        <w:t>总页数：159</w:t>
      </w:r>
    </w:p>
    <w:p>
      <w:r>
        <w:t>更多请访问教客网: www.jiaokey.com</w:t>
      </w:r>
    </w:p>
    <w:p>
      <w:r>
        <w:t>麦当劳经营策略 评论地址：https://www.jiaokey.com/book/detail/11152302.html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