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国际船模试验池会议船舶水动力学词典</w:t>
      </w:r>
    </w:p>
    <w:p>
      <w:r>
        <w:rPr>
          <w:rFonts w:ascii="宋体" w:hAnsi="宋体" w:eastAsia="宋体"/>
          <w:sz w:val="24"/>
        </w:rPr>
        <w:t>拉肯培（Lackenby，H.）编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国际船模试验池会议船舶水动力学词典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拉肯培（Lackenby，H.）编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中国造船编辑部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本书出售、求购地址：https://www.jiaokey.com/book/detail/11152298.html</w:t>
      </w:r>
    </w:p>
    <w:p>
      <w:r>
        <w:t>更多相关图书推荐：https://www.jiaokey.com</w:t>
      </w:r>
    </w:p>
    <w:p>
      <w:r>
        <w:t>拉肯培（Lackenby，H.）编 其他作品：https://www.jiaokey.com/tag/拉肯培（Lackenby，H.）编.html</w:t>
      </w:r>
    </w:p>
    <w:p>
      <w:r>
        <w:t>中国造船编辑部 出版图书：https://www.jiaokey.com/tag/中国造船编辑部.html</w:t>
      </w:r>
    </w:p>
    <w:p>
      <w:r>
        <w:t>关键词搜索：https://www.jiaokey.com/tag/国际船模试验池会议船舶水动力学词典.html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