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行道树</w:t>
      </w:r>
    </w:p>
    <w:p>
      <w:r>
        <w:rPr>
          <w:rFonts w:ascii="宋体" w:hAnsi="宋体" w:eastAsia="宋体"/>
          <w:sz w:val="24"/>
        </w:rPr>
        <w:t>（美）科勒（Koller，G.L.），（美）狄u3000尔（Dirr，M.A.）著；陈耀华译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行道树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（美）科勒（Koller，G.L.），（美）狄u3000尔（Dirr，M.A.）著；陈耀华译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本书出售、求购地址：https://www.jiaokey.com/book/detail/11152295.html</w:t>
      </w:r>
    </w:p>
    <w:p>
      <w:r>
        <w:t>更多相关图书推荐：https://www.jiaokey.com</w:t>
      </w:r>
    </w:p>
    <w:p>
      <w:r>
        <w:t>（美）科勒（Koller，G.L.），（美）狄u3000尔（Dirr，M.A.）著；陈耀华译 其他作品：https://www.jiaokey.com/tag/（美）科勒（Koller，G.L.），（美）狄u3000尔（Dirr，M.A.）著；陈耀华译.html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关键词搜索：https://www.jiaokey.com/tag/行道树.html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